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Jericho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sullenly    </w:t>
      </w:r>
      <w:r>
        <w:t xml:space="preserve">   sodden    </w:t>
      </w:r>
      <w:r>
        <w:t xml:space="preserve">   taunted    </w:t>
      </w:r>
      <w:r>
        <w:t xml:space="preserve">   unity    </w:t>
      </w:r>
      <w:r>
        <w:t xml:space="preserve">   pursue    </w:t>
      </w:r>
      <w:r>
        <w:t xml:space="preserve">   consequences    </w:t>
      </w:r>
      <w:r>
        <w:t xml:space="preserve">   investigation    </w:t>
      </w:r>
      <w:r>
        <w:t xml:space="preserve">   wracked    </w:t>
      </w:r>
      <w:r>
        <w:t xml:space="preserve">   integrity    </w:t>
      </w:r>
      <w:r>
        <w:t xml:space="preserve">   legitimate    </w:t>
      </w:r>
      <w:r>
        <w:t xml:space="preserve">   irritation    </w:t>
      </w:r>
      <w:r>
        <w:t xml:space="preserve">   discipline    </w:t>
      </w:r>
      <w:r>
        <w:t xml:space="preserve">   conviction    </w:t>
      </w:r>
      <w:r>
        <w:t xml:space="preserve">   reluctantly    </w:t>
      </w:r>
      <w:r>
        <w:t xml:space="preserve">   evasively    </w:t>
      </w:r>
      <w:r>
        <w:t xml:space="preserve">   enclosure    </w:t>
      </w:r>
      <w:r>
        <w:t xml:space="preserve">   references    </w:t>
      </w:r>
      <w:r>
        <w:t xml:space="preserve">   monotonous    </w:t>
      </w:r>
      <w:r>
        <w:t xml:space="preserve">   efficiently    </w:t>
      </w:r>
      <w:r>
        <w:t xml:space="preserve">   lieutenant    </w:t>
      </w:r>
      <w:r>
        <w:t xml:space="preserve">   expectation    </w:t>
      </w:r>
      <w:r>
        <w:t xml:space="preserve">   complicated    </w:t>
      </w:r>
      <w:r>
        <w:t xml:space="preserve">   intergrated    </w:t>
      </w:r>
      <w:r>
        <w:t xml:space="preserve">   lilt    </w:t>
      </w:r>
      <w:r>
        <w:t xml:space="preserve">   carcass    </w:t>
      </w:r>
      <w:r>
        <w:t xml:space="preserve">   hilarious    </w:t>
      </w:r>
      <w:r>
        <w:t xml:space="preserve">   reality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Jericho</dc:title>
  <dcterms:created xsi:type="dcterms:W3CDTF">2021-10-11T01:59:13Z</dcterms:created>
  <dcterms:modified xsi:type="dcterms:W3CDTF">2021-10-11T01:59:13Z</dcterms:modified>
</cp:coreProperties>
</file>