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Kettle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who wanted to be free from British rule were: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loyal the King George were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role did Elijah Clarke play at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Battle of Kettle Creek fought?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Battle of Kettle Creek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patriots of Georgia gain from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black soldier that was seriously wounded at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woman during the Revolutionary War played a role in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Austin Dabney receive land after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first colonial victory in Georgia during the American Revolution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Kettle Creek</dc:title>
  <dcterms:created xsi:type="dcterms:W3CDTF">2021-10-11T01:58:24Z</dcterms:created>
  <dcterms:modified xsi:type="dcterms:W3CDTF">2021-10-11T01:58:24Z</dcterms:modified>
</cp:coreProperties>
</file>