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Lexington and Concord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Battles of Lexington and Concord were the first military encounter of the A_______ R__________ W__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T_____ G___ sends British troops to take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battle for I__________.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called the shot from the unknown shooter "The S____ H____ A______ T__ W____".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 unknown shot that started the Battles of L________ and 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original settler or founder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Rides horse to warn Colonists that the Redcoats are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M________ had been storing arms outside of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________ in the town commons.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Lexington and Concord </dc:title>
  <dcterms:created xsi:type="dcterms:W3CDTF">2021-10-11T01:59:15Z</dcterms:created>
  <dcterms:modified xsi:type="dcterms:W3CDTF">2021-10-11T01:59:15Z</dcterms:modified>
</cp:coreProperties>
</file>