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Long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August    </w:t>
      </w:r>
      <w:r>
        <w:t xml:space="preserve">   Battle    </w:t>
      </w:r>
      <w:r>
        <w:t xml:space="preserve">   British    </w:t>
      </w:r>
      <w:r>
        <w:t xml:space="preserve">   Howe    </w:t>
      </w:r>
      <w:r>
        <w:t xml:space="preserve">   Killed    </w:t>
      </w:r>
      <w:r>
        <w:t xml:space="preserve">   Missing    </w:t>
      </w:r>
      <w:r>
        <w:t xml:space="preserve">   Muskets    </w:t>
      </w:r>
      <w:r>
        <w:t xml:space="preserve">   Soldiers    </w:t>
      </w:r>
      <w:r>
        <w:t xml:space="preserve">   Troops    </w:t>
      </w:r>
      <w:r>
        <w:t xml:space="preserve">   Washington    </w:t>
      </w:r>
      <w:r>
        <w:t xml:space="preserve">   Wounded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Long Island</dc:title>
  <dcterms:created xsi:type="dcterms:W3CDTF">2021-10-11T01:58:14Z</dcterms:created>
  <dcterms:modified xsi:type="dcterms:W3CDTF">2021-10-11T01:58:14Z</dcterms:modified>
</cp:coreProperties>
</file>