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Battle of Marathon</w:t>
      </w:r>
    </w:p>
    <w:p>
      <w:pPr>
        <w:pStyle w:val="Questions"/>
      </w:pPr>
      <w:r>
        <w:t xml:space="preserve">1. ARTNMAHO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NASEPIR RMEPIE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NEHSAT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ATCTAI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NLIAP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IDRSAS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AEGLSENR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RTEREIA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LRAACYV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EDIPIISHPPED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UIACALMHCSL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RSTEDOOUH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KRENAAI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IDMLIETAS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ESGREK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Marathon</dc:title>
  <dcterms:created xsi:type="dcterms:W3CDTF">2021-10-11T01:58:37Z</dcterms:created>
  <dcterms:modified xsi:type="dcterms:W3CDTF">2021-10-11T01:58:37Z</dcterms:modified>
</cp:coreProperties>
</file>