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Midway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coral reef ring with a big lagoon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did William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bully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Americans fight at the Battle of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find the hand written letter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band that Anderson? Greg and Jilie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find the navy peacoat?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William’s best friend that married Betty?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Battle did was the USS Yorktown involves in prior to the Battle of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William’s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letter written to that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Uncle Dex’s store?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ship did William serve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ghost that 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ship was the USS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torpedo bombers nicknamed?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William pretend to be at the Battle of Midway?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Japanese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plane did William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ocean are the Midway Islands located in?</w:t>
            </w:r>
          </w:p>
        </w:tc>
      </w:tr>
    </w:tbl>
    <w:p>
      <w:pPr>
        <w:pStyle w:val="WordBankLarge"/>
      </w:pPr>
      <w:r>
        <w:t xml:space="preserve">   William Foxwell    </w:t>
      </w:r>
      <w:r>
        <w:t xml:space="preserve">   Betty Corbett    </w:t>
      </w:r>
      <w:r>
        <w:t xml:space="preserve">   Yorktown    </w:t>
      </w:r>
      <w:r>
        <w:t xml:space="preserve">   Glenn    </w:t>
      </w:r>
      <w:r>
        <w:t xml:space="preserve">   Torpedo    </w:t>
      </w:r>
      <w:r>
        <w:t xml:space="preserve">   Machine gunner    </w:t>
      </w:r>
      <w:r>
        <w:t xml:space="preserve">   Navy peacoat     </w:t>
      </w:r>
      <w:r>
        <w:t xml:space="preserve">   Ghosts of War    </w:t>
      </w:r>
      <w:r>
        <w:t xml:space="preserve">   Devastators    </w:t>
      </w:r>
      <w:r>
        <w:t xml:space="preserve">   Pacific    </w:t>
      </w:r>
      <w:r>
        <w:t xml:space="preserve">   Atoll    </w:t>
      </w:r>
      <w:r>
        <w:t xml:space="preserve">   Trumpet    </w:t>
      </w:r>
      <w:r>
        <w:t xml:space="preserve">   Trunk    </w:t>
      </w:r>
      <w:r>
        <w:t xml:space="preserve">   Kitchen Sink    </w:t>
      </w:r>
      <w:r>
        <w:t xml:space="preserve">   Aircraft carrier    </w:t>
      </w:r>
      <w:r>
        <w:t xml:space="preserve">   Japanese    </w:t>
      </w:r>
      <w:r>
        <w:t xml:space="preserve">   Imperial    </w:t>
      </w:r>
      <w:r>
        <w:t xml:space="preserve">   Coral Sea    </w:t>
      </w:r>
      <w:r>
        <w:t xml:space="preserve">   Seaman second-class    </w:t>
      </w:r>
      <w:r>
        <w:t xml:space="preserve">   Bellman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Midway</dc:title>
  <dcterms:created xsi:type="dcterms:W3CDTF">2021-10-11T01:59:44Z</dcterms:created>
  <dcterms:modified xsi:type="dcterms:W3CDTF">2021-10-11T01:59:44Z</dcterms:modified>
</cp:coreProperties>
</file>