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 of New Hope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main weapon the Union used against the Confederate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place where Johnston retreated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ditches used for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this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of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the battle that occurred because of the Battle of New Hope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battle was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this battle was called because of all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general for the union that fought against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the month when they had the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New Hope Church</dc:title>
  <dcterms:created xsi:type="dcterms:W3CDTF">2021-10-11T02:00:05Z</dcterms:created>
  <dcterms:modified xsi:type="dcterms:W3CDTF">2021-10-11T02:00:05Z</dcterms:modified>
</cp:coreProperties>
</file>