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San Jacinto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Revolution    </w:t>
      </w:r>
      <w:r>
        <w:t xml:space="preserve">   Battle of San Jacinto    </w:t>
      </w:r>
      <w:r>
        <w:t xml:space="preserve">   Enemy    </w:t>
      </w:r>
      <w:r>
        <w:t xml:space="preserve">   General Cos    </w:t>
      </w:r>
      <w:r>
        <w:t xml:space="preserve">   Independence    </w:t>
      </w:r>
      <w:r>
        <w:t xml:space="preserve">   La Porte    </w:t>
      </w:r>
      <w:r>
        <w:t xml:space="preserve">   Monument    </w:t>
      </w:r>
      <w:r>
        <w:t xml:space="preserve">   Remember Goliad    </w:t>
      </w:r>
      <w:r>
        <w:t xml:space="preserve">   Remember the Alamo    </w:t>
      </w:r>
      <w:r>
        <w:t xml:space="preserve">   Retreat    </w:t>
      </w:r>
      <w:r>
        <w:t xml:space="preserve">   Sam Houston    </w:t>
      </w:r>
      <w:r>
        <w:t xml:space="preserve">   Santa Anna    </w:t>
      </w:r>
      <w:r>
        <w:t xml:space="preserve">   Texian Army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San Jacinto </dc:title>
  <dcterms:created xsi:type="dcterms:W3CDTF">2021-10-11T02:00:07Z</dcterms:created>
  <dcterms:modified xsi:type="dcterms:W3CDTF">2021-10-11T02:00:07Z</dcterms:modified>
</cp:coreProperties>
</file>