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Saratoga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Winners of the Battle of Saratoga, commanded by George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Because of the Battle of Saratoga, ______________ entered the war as an ally of the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George Washington sent _____________ to bring new troops to the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name of the leading British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Location of battle on September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Location of the battle on October 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British generals were expecting ________________ from Lieutenant General Henry Clinton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turning point of the American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battle took place on _______________________ 19, 1777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battles were fought during the Battle of Saratoga?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first battle, the Americans lost _____________ as many soldiers as the British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Saratoga</dc:title>
  <dcterms:created xsi:type="dcterms:W3CDTF">2021-10-11T01:59:21Z</dcterms:created>
  <dcterms:modified xsi:type="dcterms:W3CDTF">2021-10-11T01:59:21Z</dcterms:modified>
</cp:coreProperties>
</file>