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Battle of Saratoga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month that the battle began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land the battle took place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groups who participated in the battle were the Americans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leader of the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American leader that was a traitor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American Commander also commanded troops in the Whiskey Rebellion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battle was part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American leaders that shared the same last name as our 16th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American General was a British soldier that came out of retirement to serve as an American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Battle one took place at this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Battle 2 of The Battle of Saratoga was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Battle of Saratoga took place in what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group that won the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month that the battle 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General's brigade fired the first shots in The Battle of Bemis Heights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Saratoga</dc:title>
  <dcterms:created xsi:type="dcterms:W3CDTF">2021-10-11T01:59:33Z</dcterms:created>
  <dcterms:modified xsi:type="dcterms:W3CDTF">2021-10-11T01:59:33Z</dcterms:modified>
</cp:coreProperties>
</file>