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Saratoga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planned a_______on the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_____at Saratoga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Ambassador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Capital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British did this 10 days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general who never showed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 the battle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British were forced to retreat to______[place]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troop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Redcoats that poured back into the clearing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Weapons used in the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Current French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French Foreign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British marched down from________[country]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American fort that was captured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British attacked the American______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Group of American officials who created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General  Howe was supposed to come with_________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British Loyalists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General in charge of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Americans were ready for attack [syn. ready for attack]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approached the rebels through_______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American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Howe settled down in_____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built these at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rebels were bracing for a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Americans kept up a heavy_____on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thought they had_____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where the battle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the American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British general in charge of troops at the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French king decided to start giving___to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a British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battle the British would either have to fight or_______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word for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Saratoga Crossword</dc:title>
  <dcterms:created xsi:type="dcterms:W3CDTF">2021-10-11T01:59:01Z</dcterms:created>
  <dcterms:modified xsi:type="dcterms:W3CDTF">2021-10-11T01:59:01Z</dcterms:modified>
</cp:coreProperties>
</file>