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Saratoga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battles were a _______________ in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the battle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days the battle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battle begin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Retired British soldier who served as an American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Americans get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supported the Americans with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____________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leader for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the battle took place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Turning point    </w:t>
      </w:r>
      <w:r>
        <w:t xml:space="preserve">   John Burgoyne    </w:t>
      </w:r>
      <w:r>
        <w:t xml:space="preserve">   Surrendered    </w:t>
      </w:r>
      <w:r>
        <w:t xml:space="preserve">   Victory    </w:t>
      </w:r>
      <w:r>
        <w:t xml:space="preserve">   French    </w:t>
      </w:r>
      <w:r>
        <w:t xml:space="preserve">   September    </w:t>
      </w:r>
      <w:r>
        <w:t xml:space="preserve">   October seven    </w:t>
      </w:r>
      <w:r>
        <w:t xml:space="preserve">   1777    </w:t>
      </w:r>
      <w:r>
        <w:t xml:space="preserve">   Horatio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Saratoga </dc:title>
  <dcterms:created xsi:type="dcterms:W3CDTF">2021-10-11T01:59:12Z</dcterms:created>
  <dcterms:modified xsi:type="dcterms:W3CDTF">2021-10-11T01:59:12Z</dcterms:modified>
</cp:coreProperties>
</file>