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Battle of Saratoga </w:t>
      </w:r>
    </w:p>
    <w:p>
      <w:pPr>
        <w:pStyle w:val="Questions"/>
      </w:pPr>
      <w:r>
        <w:t xml:space="preserve">1. SLONEOCI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NEW OKRY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TONOCSLI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HONJ UBYONGRE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IENHGTEE DSAY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ARCEMNAI EULNTOVORI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EORGGE WONISNTGAH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TIGNRUN OTINP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GOATARAS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ITHSIBR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Colonies    </w:t>
      </w:r>
      <w:r>
        <w:t xml:space="preserve">   New York    </w:t>
      </w:r>
      <w:r>
        <w:t xml:space="preserve">   Colonist     </w:t>
      </w:r>
      <w:r>
        <w:t xml:space="preserve">   John Burgoyne     </w:t>
      </w:r>
      <w:r>
        <w:t xml:space="preserve">   Eighteen days    </w:t>
      </w:r>
      <w:r>
        <w:t xml:space="preserve">   American revolution     </w:t>
      </w:r>
      <w:r>
        <w:t xml:space="preserve">   George Washington     </w:t>
      </w:r>
      <w:r>
        <w:t xml:space="preserve">   Turning point     </w:t>
      </w:r>
      <w:r>
        <w:t xml:space="preserve">   Saratoga     </w:t>
      </w:r>
      <w:r>
        <w:t xml:space="preserve">   British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Saratoga </dc:title>
  <dcterms:created xsi:type="dcterms:W3CDTF">2021-10-11T01:59:16Z</dcterms:created>
  <dcterms:modified xsi:type="dcterms:W3CDTF">2021-10-11T01:59:16Z</dcterms:modified>
</cp:coreProperties>
</file>