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Stamford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Stamford    </w:t>
      </w:r>
      <w:r>
        <w:t xml:space="preserve">   Normans    </w:t>
      </w:r>
      <w:r>
        <w:t xml:space="preserve">   William    </w:t>
      </w:r>
      <w:r>
        <w:t xml:space="preserve">   York    </w:t>
      </w:r>
      <w:r>
        <w:t xml:space="preserve">   defeated.    </w:t>
      </w:r>
      <w:r>
        <w:t xml:space="preserve">   army    </w:t>
      </w:r>
      <w:r>
        <w:t xml:space="preserve">   winner    </w:t>
      </w:r>
      <w:r>
        <w:t xml:space="preserve">   King    </w:t>
      </w:r>
      <w:r>
        <w:t xml:space="preserve">   pieces.    </w:t>
      </w:r>
      <w:r>
        <w:t xml:space="preserve">   Tostig    </w:t>
      </w:r>
      <w:r>
        <w:t xml:space="preserve">   control    </w:t>
      </w:r>
      <w:r>
        <w:t xml:space="preserve">   warrior    </w:t>
      </w:r>
      <w:r>
        <w:t xml:space="preserve">   Englishmen    </w:t>
      </w:r>
      <w:r>
        <w:t xml:space="preserve">   killed    </w:t>
      </w:r>
      <w:r>
        <w:t xml:space="preserve">   bridge    </w:t>
      </w:r>
      <w:r>
        <w:t xml:space="preserve">   brave    </w:t>
      </w:r>
      <w:r>
        <w:t xml:space="preserve">   Hardrada    </w:t>
      </w:r>
      <w:r>
        <w:t xml:space="preserve">   armour    </w:t>
      </w:r>
      <w:r>
        <w:t xml:space="preserve">   ambush    </w:t>
      </w:r>
      <w:r>
        <w:t xml:space="preserve">   Saxon    </w:t>
      </w:r>
      <w:r>
        <w:t xml:space="preserve">   Harold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Stamford Bridge</dc:title>
  <dcterms:created xsi:type="dcterms:W3CDTF">2021-10-11T02:00:07Z</dcterms:created>
  <dcterms:modified xsi:type="dcterms:W3CDTF">2021-10-11T02:00:07Z</dcterms:modified>
</cp:coreProperties>
</file>