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Alamo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Tennessee congressman, who aided in the defense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the Alamo was defeated by Santa 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blood flag meant on top of the church bell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Woman who survived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Commander who fell ill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Commander in charge of the Mexican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Writer of the Texas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Messenger credited with delivering Travis's Letter to Sam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the siege on the Alamo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on the Flag at Gonzales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the famous "Victory or Death" letter from inside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Weakness of the Alamo's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Texas 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Travis answer Santa Annas’ demand for a surrender at the Alamo?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Alamo Review</dc:title>
  <dcterms:created xsi:type="dcterms:W3CDTF">2021-10-11T01:59:08Z</dcterms:created>
  <dcterms:modified xsi:type="dcterms:W3CDTF">2021-10-11T01:59:08Z</dcterms:modified>
</cp:coreProperties>
</file>