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 of The Books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wrote A Monster Calls?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wrote Cracker! The Best Dog In Vietnam?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wrote A Night Divided?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wrote The Boys Who Challenged Hitler?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wrote The War That Saved My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wrote Bomb?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wrote Legend?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wrote Crow?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wrote Ghost Boys?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wrote The Ruins Of Gorlan?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The Running Dream?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wrote Serafina And The Black Cloak?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wrote Gym Candy?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wrote I'll Be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wrote I Am Malala?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wrote Insignificant Events In The Life Of A Cactus?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wrote To Kill A Mockingbird?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wrote The First Rule Of Punk?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wrote Harry Potter And The Sorcerers Stone?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wrote The Bitter Side Of Sweet?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Wrote House Arrest?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wrote Greenglass House?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The Books Crossword</dc:title>
  <dcterms:created xsi:type="dcterms:W3CDTF">2021-10-11T01:59:47Z</dcterms:created>
  <dcterms:modified xsi:type="dcterms:W3CDTF">2021-10-11T01:59:47Z</dcterms:modified>
</cp:coreProperties>
</file>