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Thermopylae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the Greeks, a Spartan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Thermopylae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Persians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480 BC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Persian elite regiment of the great Persian empire, formed by 10,000 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Spartans or the 300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small, but Well Trained special forces who bravely fought overwhelming forces.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Immortals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said, "Then we will fight in the shade."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Dienekes, a Spartan General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treacherous mountain pass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Xerxes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battle formation the Spartans 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phalanx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Persians win?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were Spartan boys when they began military training?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Greek traitor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Battle of Thermopylae take place?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King Leonidas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Thermopylae</dc:title>
  <dcterms:created xsi:type="dcterms:W3CDTF">2021-10-11T02:00:14Z</dcterms:created>
  <dcterms:modified xsi:type="dcterms:W3CDTF">2021-10-11T02:00:14Z</dcterms:modified>
</cp:coreProperties>
</file>