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Thermopylae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Aristophane    </w:t>
      </w:r>
      <w:r>
        <w:t xml:space="preserve">   Sources    </w:t>
      </w:r>
      <w:r>
        <w:t xml:space="preserve">   Serpentcolumn    </w:t>
      </w:r>
      <w:r>
        <w:t xml:space="preserve">   Spartans    </w:t>
      </w:r>
      <w:r>
        <w:t xml:space="preserve">   Manhood    </w:t>
      </w:r>
      <w:r>
        <w:t xml:space="preserve">   Sacrifice    </w:t>
      </w:r>
      <w:r>
        <w:t xml:space="preserve">   Battle    </w:t>
      </w:r>
      <w:r>
        <w:t xml:space="preserve">   Herodotus    </w:t>
      </w:r>
      <w:r>
        <w:t xml:space="preserve">   Thermopylae    </w:t>
      </w:r>
      <w:r>
        <w:t xml:space="preserve">   Greek    </w:t>
      </w:r>
      <w:r>
        <w:t xml:space="preserve">   Persians    </w:t>
      </w:r>
      <w:r>
        <w:t xml:space="preserve">   Outflank    </w:t>
      </w:r>
      <w:r>
        <w:t xml:space="preserve">   Xerxes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Thermopylae word search</dc:title>
  <dcterms:created xsi:type="dcterms:W3CDTF">2021-10-11T01:59:07Z</dcterms:created>
  <dcterms:modified xsi:type="dcterms:W3CDTF">2021-10-11T01:59:07Z</dcterms:modified>
</cp:coreProperties>
</file>