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Trenton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trenton    </w:t>
      </w:r>
      <w:r>
        <w:t xml:space="preserve">   celebrating    </w:t>
      </w:r>
      <w:r>
        <w:t xml:space="preserve">   storms    </w:t>
      </w:r>
      <w:r>
        <w:t xml:space="preserve">   Delaware    </w:t>
      </w:r>
      <w:r>
        <w:t xml:space="preserve">   Washington    </w:t>
      </w:r>
      <w:r>
        <w:t xml:space="preserve">   soldiers    </w:t>
      </w:r>
      <w:r>
        <w:t xml:space="preserve">   sneak attack    </w:t>
      </w:r>
      <w:r>
        <w:t xml:space="preserve">   Christmas eve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patriot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Trenton</dc:title>
  <dcterms:created xsi:type="dcterms:W3CDTF">2021-10-11T01:58:38Z</dcterms:created>
  <dcterms:modified xsi:type="dcterms:W3CDTF">2021-10-11T01:58:38Z</dcterms:modified>
</cp:coreProperties>
</file>