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Verdun and Its Weaponds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Submarines    </w:t>
      </w:r>
      <w:r>
        <w:t xml:space="preserve">   Rifles    </w:t>
      </w:r>
      <w:r>
        <w:t xml:space="preserve">   Tanks    </w:t>
      </w:r>
      <w:r>
        <w:t xml:space="preserve">   Poison gas    </w:t>
      </w:r>
      <w:r>
        <w:t xml:space="preserve">   Artillery    </w:t>
      </w:r>
      <w:r>
        <w:t xml:space="preserve">   Flamethrowers    </w:t>
      </w:r>
      <w:r>
        <w:t xml:space="preserve">   Machine guns    </w:t>
      </w:r>
      <w:r>
        <w:t xml:space="preserve">   ammunition    </w:t>
      </w:r>
      <w:r>
        <w:t xml:space="preserve">   Max von Gallwitz    </w:t>
      </w:r>
      <w:r>
        <w:t xml:space="preserve">   Philippe Pétain    </w:t>
      </w:r>
      <w:r>
        <w:t xml:space="preserve">   Crown Prince Wilhelm    </w:t>
      </w:r>
      <w:r>
        <w:t xml:space="preserve">   Erich von Falkenhayn    </w:t>
      </w:r>
      <w:r>
        <w:t xml:space="preserve">   Noël de Castelnau    </w:t>
      </w:r>
      <w:r>
        <w:t xml:space="preserve">   Joseph Joffre    </w:t>
      </w:r>
      <w:r>
        <w:t xml:space="preserve">   french republic    </w:t>
      </w:r>
      <w:r>
        <w:t xml:space="preserve">   german empire    </w:t>
      </w:r>
      <w:r>
        <w:t xml:space="preserve">   battle of verdun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Verdun and Its Weaponds</dc:title>
  <dcterms:created xsi:type="dcterms:W3CDTF">2021-10-11T01:59:11Z</dcterms:created>
  <dcterms:modified xsi:type="dcterms:W3CDTF">2021-10-11T01:59:11Z</dcterms:modified>
</cp:coreProperties>
</file>