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Vicksburg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started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Vicksburg residents lived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confederacy was ____ because of the battle at champion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lasted 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Grant’s soldiers has ___ victories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Vicksburg Grant captured ___ to cut off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Grant’s soldiers marched ___ miles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Pemberton was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was over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Vicksburg was a ____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Champion hill was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confederates leader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won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split the confederacy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____ troops captured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Vicksburg </dc:title>
  <dcterms:created xsi:type="dcterms:W3CDTF">2021-10-11T01:59:49Z</dcterms:created>
  <dcterms:modified xsi:type="dcterms:W3CDTF">2021-10-11T01:59:49Z</dcterms:modified>
</cp:coreProperties>
</file>