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Vicksburg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may 18 general ______________ surrounded Vicksburg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May 16th Ulysses S. Grant defeated General John C. Pemberton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confederate stronghold of Vicksburg is found in the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Residents of Vicksburg build tunnels to get away from the constant_____of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Grants men marched 180 miles in___________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Pemberton retreated on _____________1863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army captured 6000 prisoners and they won_________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took______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gave the union control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couple times they tried to take Vicksburg they ________ </w:t>
            </w:r>
          </w:p>
        </w:tc>
      </w:tr>
    </w:tbl>
    <w:p>
      <w:pPr>
        <w:pStyle w:val="WordBankMedium"/>
      </w:pPr>
      <w:r>
        <w:t xml:space="preserve">   Ulysses S. Grant    </w:t>
      </w:r>
      <w:r>
        <w:t xml:space="preserve">   Failed    </w:t>
      </w:r>
      <w:r>
        <w:t xml:space="preserve">   Mississippi    </w:t>
      </w:r>
      <w:r>
        <w:t xml:space="preserve">   47 days    </w:t>
      </w:r>
      <w:r>
        <w:t xml:space="preserve">   Mississippi river    </w:t>
      </w:r>
      <w:r>
        <w:t xml:space="preserve">   Champion Hill    </w:t>
      </w:r>
      <w:r>
        <w:t xml:space="preserve">   Three weeks    </w:t>
      </w:r>
      <w:r>
        <w:t xml:space="preserve">   Five battles    </w:t>
      </w:r>
      <w:r>
        <w:t xml:space="preserve">   Bombardmant    </w:t>
      </w:r>
      <w:r>
        <w:t xml:space="preserve">   July Fourth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Vicksburg</dc:title>
  <dcterms:created xsi:type="dcterms:W3CDTF">2021-10-11T02:00:05Z</dcterms:created>
  <dcterms:modified xsi:type="dcterms:W3CDTF">2021-10-11T02:00:05Z</dcterms:modified>
</cp:coreProperties>
</file>