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Yorktown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leading British General during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last name of the leader of the British in the Battle of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battle of Yorktown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British had ______ed the Battle of Yorktown, giving the colonists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cause for the Battle of Lexington and Concord? Parliament placed______ on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Battle of Saratoga?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Battle kicked off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war?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American colonists gain as a result of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battle was the turning point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Battle of Lexington and Concord?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names of the German troops that were contracted for war by the British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Battle of Lexington and Concord take place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American Colonists allied with during the Battle of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 Britain surrendered, the Battle of Yorktown became known as the ________ battle in the American Revolution.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Independence    </w:t>
      </w:r>
      <w:r>
        <w:t xml:space="preserve">   Lexington and Concord    </w:t>
      </w:r>
      <w:r>
        <w:t xml:space="preserve">   Saratoga    </w:t>
      </w:r>
      <w:r>
        <w:t xml:space="preserve">   surrender    </w:t>
      </w:r>
      <w:r>
        <w:t xml:space="preserve">   Hessians    </w:t>
      </w:r>
      <w:r>
        <w:t xml:space="preserve">   Cornwallis    </w:t>
      </w:r>
      <w:r>
        <w:t xml:space="preserve">   Revolutionary War    </w:t>
      </w:r>
      <w:r>
        <w:t xml:space="preserve">   France    </w:t>
      </w:r>
      <w:r>
        <w:t xml:space="preserve">   Colonists    </w:t>
      </w:r>
      <w:r>
        <w:t xml:space="preserve">   Acts    </w:t>
      </w:r>
      <w:r>
        <w:t xml:space="preserve">   Virginia    </w:t>
      </w:r>
      <w:r>
        <w:t xml:space="preserve">   final    </w:t>
      </w:r>
      <w:r>
        <w:t xml:space="preserve">   Burgoyne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Yorktown</dc:title>
  <dcterms:created xsi:type="dcterms:W3CDTF">2021-10-11T01:59:53Z</dcterms:created>
  <dcterms:modified xsi:type="dcterms:W3CDTF">2021-10-11T01:59:53Z</dcterms:modified>
</cp:coreProperties>
</file>