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Battle of gettysburg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Gettysburg battle was the most __________battle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_________had lost over 28,000 men in their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Gettysburg Address President Lincoln said the famous line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battle was one of the_________battles of the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general of the Confederate army who brought his troops from Northern Virginia into Pennsylvania was named_________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Abraham Lincoln named General ___________ to succeed Joseph hooker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this monumental battle President Lincoln made a famous speech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battle was split into ___________days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attacks that got through the front line but eventually ended up causing many casualties for the confederates was called_______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battle of Gettysburg was considered to be the the most important_________of the Civil War</w:t>
            </w:r>
          </w:p>
        </w:tc>
      </w:tr>
    </w:tbl>
    <w:p>
      <w:pPr>
        <w:pStyle w:val="WordBankLarge"/>
      </w:pPr>
      <w:r>
        <w:t xml:space="preserve">   Engagement    </w:t>
      </w:r>
      <w:r>
        <w:t xml:space="preserve">   Robert E. Lee    </w:t>
      </w:r>
      <w:r>
        <w:t xml:space="preserve">   Northern    </w:t>
      </w:r>
      <w:r>
        <w:t xml:space="preserve">   Picketts charge    </w:t>
      </w:r>
      <w:r>
        <w:t xml:space="preserve">   General George Meade    </w:t>
      </w:r>
      <w:r>
        <w:t xml:space="preserve">   bloodiest    </w:t>
      </w:r>
      <w:r>
        <w:t xml:space="preserve">   Three    </w:t>
      </w:r>
      <w:r>
        <w:t xml:space="preserve">   Confederates    </w:t>
      </w:r>
      <w:r>
        <w:t xml:space="preserve">   Gettysburg Address    </w:t>
      </w:r>
      <w:r>
        <w:t xml:space="preserve">   Of,By and For the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gettysburg</dc:title>
  <dcterms:created xsi:type="dcterms:W3CDTF">2021-10-11T01:59:55Z</dcterms:created>
  <dcterms:modified xsi:type="dcterms:W3CDTF">2021-10-11T01:59:55Z</dcterms:modified>
</cp:coreProperties>
</file>