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the Atlantic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courage    </w:t>
      </w:r>
      <w:r>
        <w:t xml:space="preserve">   endure    </w:t>
      </w:r>
      <w:r>
        <w:t xml:space="preserve">   sacrifice    </w:t>
      </w:r>
      <w:r>
        <w:t xml:space="preserve">   protect    </w:t>
      </w:r>
      <w:r>
        <w:t xml:space="preserve">   munitions    </w:t>
      </w:r>
      <w:r>
        <w:t xml:space="preserve">   cargo    </w:t>
      </w:r>
      <w:r>
        <w:t xml:space="preserve">   uboat    </w:t>
      </w:r>
      <w:r>
        <w:t xml:space="preserve">   freighter    </w:t>
      </w:r>
      <w:r>
        <w:t xml:space="preserve">   Atlantic    </w:t>
      </w:r>
      <w:r>
        <w:t xml:space="preserve">   convoy    </w:t>
      </w:r>
      <w:r>
        <w:t xml:space="preserve">   patrol    </w:t>
      </w:r>
      <w:r>
        <w:t xml:space="preserve">   Axis    </w:t>
      </w:r>
      <w:r>
        <w:t xml:space="preserve">   Allies    </w:t>
      </w:r>
      <w:r>
        <w:t xml:space="preserve">   torpedo    </w:t>
      </w:r>
      <w:r>
        <w:t xml:space="preserve">   Navy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 Atlantic</dc:title>
  <dcterms:created xsi:type="dcterms:W3CDTF">2021-10-11T01:58:43Z</dcterms:created>
  <dcterms:modified xsi:type="dcterms:W3CDTF">2021-10-11T01:58:43Z</dcterms:modified>
</cp:coreProperties>
</file>