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Bands - Famous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Rolling Stones    </w:t>
      </w:r>
      <w:r>
        <w:t xml:space="preserve">   Little Mix    </w:t>
      </w:r>
      <w:r>
        <w:t xml:space="preserve">   The 1975    </w:t>
      </w:r>
      <w:r>
        <w:t xml:space="preserve">   Maroon 5    </w:t>
      </w:r>
      <w:r>
        <w:t xml:space="preserve">   Fall Out Boy    </w:t>
      </w:r>
      <w:r>
        <w:t xml:space="preserve">   Panic At The Disco    </w:t>
      </w:r>
      <w:r>
        <w:t xml:space="preserve">   Arctic Monkeys    </w:t>
      </w:r>
      <w:r>
        <w:t xml:space="preserve">   Red Hot Chilli Peppers    </w:t>
      </w:r>
      <w:r>
        <w:t xml:space="preserve">   Foo Fighters    </w:t>
      </w:r>
      <w:r>
        <w:t xml:space="preserve">   Nirvana    </w:t>
      </w:r>
      <w:r>
        <w:t xml:space="preserve">   Led Zeppelin    </w:t>
      </w:r>
      <w:r>
        <w:t xml:space="preserve">   Coldplay    </w:t>
      </w:r>
      <w:r>
        <w:t xml:space="preserve">   The Beatles    </w:t>
      </w:r>
      <w:r>
        <w:t xml:space="preserve">   Clean Bandit    </w:t>
      </w:r>
      <w:r>
        <w:t xml:space="preserve">   5SOS    </w:t>
      </w:r>
      <w:r>
        <w:t xml:space="preserve">   Radiohead    </w:t>
      </w:r>
      <w:r>
        <w:t xml:space="preserve">   ACDC    </w:t>
      </w:r>
      <w:r>
        <w:t xml:space="preserve">   Metallica    </w:t>
      </w:r>
      <w:r>
        <w:t xml:space="preserve">   The Proclaimers    </w:t>
      </w:r>
      <w:r>
        <w:t xml:space="preserve">   The Killers    </w:t>
      </w:r>
      <w:r>
        <w:t xml:space="preserve">   Kings of Leon    </w:t>
      </w:r>
      <w:r>
        <w:t xml:space="preserve">   Oasis    </w:t>
      </w:r>
      <w:r>
        <w:t xml:space="preserve">   Muse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Bands - Famous Bands</dc:title>
  <dcterms:created xsi:type="dcterms:W3CDTF">2021-10-11T01:59:18Z</dcterms:created>
  <dcterms:modified xsi:type="dcterms:W3CDTF">2021-10-11T01:59:18Z</dcterms:modified>
</cp:coreProperties>
</file>