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the Books-Set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wrote Joshua Dread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Fever 1793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Sounder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wrote Iron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wrote the wolves of willoughby chase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Peter and the Starcatchers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The indian in the cupboard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the secret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wrote Book Scavenger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wrote Kinda Like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 It's Not the end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wrote Shakespeare's Secret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the Books-Set 1</dc:title>
  <dcterms:created xsi:type="dcterms:W3CDTF">2021-10-11T02:00:05Z</dcterms:created>
  <dcterms:modified xsi:type="dcterms:W3CDTF">2021-10-11T02:00:05Z</dcterms:modified>
</cp:coreProperties>
</file>