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 of the Case of Mistaken Identity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Margarita Engle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Darkdeep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Dave Eggers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and the Giant Peach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Ronald Dahl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Right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Chad 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Ruth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Amelia Lost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Neil Gaiman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Fortunately, the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Candace Fleming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Treehouse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Michael Spradlin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Cardboard Kingdom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Jordan Sonnenblick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Sheriff of Sixth Grade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Mac Barnett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Into the Killing Seas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Lisa Graff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You’ll Like it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Ally Condie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</dc:title>
  <dcterms:created xsi:type="dcterms:W3CDTF">2021-10-11T01:59:42Z</dcterms:created>
  <dcterms:modified xsi:type="dcterms:W3CDTF">2021-10-11T01:59:42Z</dcterms:modified>
</cp:coreProperties>
</file>