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the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book did the main character have an unusual hobby to catch 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book did the protagonist get separated from half her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book does a boy go to church and see a girl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book takes place in a Chicago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where a young boy struggles with his mothers illlness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 of the book with the quote "the boy who lived"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book takes place in Seattle, Washington at a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book did the main character meet a boy with blue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book did a great war cause the United States to split in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books main character crashes a car to get to a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book where a girl wants to go to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Books</dc:title>
  <dcterms:created xsi:type="dcterms:W3CDTF">2021-10-11T01:59:49Z</dcterms:created>
  <dcterms:modified xsi:type="dcterms:W3CDTF">2021-10-11T01:59:49Z</dcterms:modified>
</cp:coreProperties>
</file>