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 2016/17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Fourteenth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Survived The Great Chicago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Speak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(...Sort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Gaby Lost &amp;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 Girl 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Fantasy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Found in the Sofa and How It Saved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Winterling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Snicker of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Year of Billy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Absolutely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Jake &amp;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 2016/17</dc:title>
  <dcterms:created xsi:type="dcterms:W3CDTF">2021-10-11T01:58:38Z</dcterms:created>
  <dcterms:modified xsi:type="dcterms:W3CDTF">2021-10-11T01:58:38Z</dcterms:modified>
</cp:coreProperties>
</file>