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the Books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Lissa Evans    </w:t>
      </w:r>
      <w:r>
        <w:t xml:space="preserve">   Adventure    </w:t>
      </w:r>
      <w:r>
        <w:t xml:space="preserve">   Mystery a very strange    </w:t>
      </w:r>
      <w:r>
        <w:t xml:space="preserve">   Mechanisms Magic    </w:t>
      </w:r>
      <w:r>
        <w:t xml:space="preserve">   Hortens Miraculous    </w:t>
      </w:r>
      <w:r>
        <w:t xml:space="preserve">   Victoria Jameson    </w:t>
      </w:r>
      <w:r>
        <w:t xml:space="preserve">   Roller Girl    </w:t>
      </w:r>
      <w:r>
        <w:t xml:space="preserve">   Lynda Mullaly Hunt    </w:t>
      </w:r>
      <w:r>
        <w:t xml:space="preserve">   Fish in a Tree    </w:t>
      </w:r>
      <w:r>
        <w:t xml:space="preserve">   Kate DiCamillo    </w:t>
      </w:r>
      <w:r>
        <w:t xml:space="preserve">   Raymie Nightingale    </w:t>
      </w:r>
      <w:r>
        <w:t xml:space="preserve">   Carole Estby Dagg    </w:t>
      </w:r>
      <w:r>
        <w:t xml:space="preserve">   Sweet Home Alaska    </w:t>
      </w:r>
      <w:r>
        <w:t xml:space="preserve">   Peter Brown    </w:t>
      </w:r>
      <w:r>
        <w:t xml:space="preserve">   The Wild Robot    </w:t>
      </w:r>
      <w:r>
        <w:t xml:space="preserve">   Holly Black Cassandra Clare    </w:t>
      </w:r>
      <w:r>
        <w:t xml:space="preserve">   The Iron Trial    </w:t>
      </w:r>
      <w:r>
        <w:t xml:space="preserve">   Jennifer Chambliss Clare    </w:t>
      </w:r>
      <w:r>
        <w:t xml:space="preserve">   Book Scavenger    </w:t>
      </w:r>
      <w:r>
        <w:t xml:space="preserve">   Tracy Baptiste    </w:t>
      </w:r>
      <w:r>
        <w:t xml:space="preserve">   The Jumbies    </w:t>
      </w:r>
      <w:r>
        <w:t xml:space="preserve">   Katherine Applegate    </w:t>
      </w:r>
      <w:r>
        <w:t xml:space="preserve">   Crenshaw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2016</dc:title>
  <dcterms:created xsi:type="dcterms:W3CDTF">2021-10-11T01:58:22Z</dcterms:created>
  <dcterms:modified xsi:type="dcterms:W3CDTF">2021-10-11T01:58:22Z</dcterms:modified>
</cp:coreProperties>
</file>