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2016 Author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ALEXANDER    </w:t>
      </w:r>
      <w:r>
        <w:t xml:space="preserve">   ANDERSON    </w:t>
      </w:r>
      <w:r>
        <w:t xml:space="preserve">   ANGLEBERGER    </w:t>
      </w:r>
      <w:r>
        <w:t xml:space="preserve">   AUXIER    </w:t>
      </w:r>
      <w:r>
        <w:t xml:space="preserve">   BLACK    </w:t>
      </w:r>
      <w:r>
        <w:t xml:space="preserve">    COOPER    </w:t>
      </w:r>
      <w:r>
        <w:t xml:space="preserve">   CREECH    </w:t>
      </w:r>
      <w:r>
        <w:t xml:space="preserve">   GRAHAME    </w:t>
      </w:r>
      <w:r>
        <w:t xml:space="preserve">    HOWARD    </w:t>
      </w:r>
      <w:r>
        <w:t xml:space="preserve">   BENJAMIN    </w:t>
      </w:r>
      <w:r>
        <w:t xml:space="preserve">   LANE    </w:t>
      </w:r>
      <w:r>
        <w:t xml:space="preserve">   LU    </w:t>
      </w:r>
      <w:r>
        <w:t xml:space="preserve">   LUPICA    </w:t>
      </w:r>
      <w:r>
        <w:t xml:space="preserve">   MCMANN    </w:t>
      </w:r>
      <w:r>
        <w:t xml:space="preserve">   PARTRIDGE    </w:t>
      </w:r>
      <w:r>
        <w:t xml:space="preserve">   RAWLS    </w:t>
      </w:r>
      <w:r>
        <w:t xml:space="preserve">   RINALDI    </w:t>
      </w:r>
      <w:r>
        <w:t xml:space="preserve">   SONNENBLICK    </w:t>
      </w:r>
      <w:r>
        <w:t xml:space="preserve">   STONE    </w:t>
      </w:r>
      <w:r>
        <w:t xml:space="preserve">   VENDITITTI    </w:t>
      </w:r>
      <w:r>
        <w:t xml:space="preserve">   RIORDAN    </w:t>
      </w:r>
      <w:r>
        <w:t xml:space="preserve">   WOODSON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2016 Author Search</dc:title>
  <dcterms:created xsi:type="dcterms:W3CDTF">2021-10-11T01:58:17Z</dcterms:created>
  <dcterms:modified xsi:type="dcterms:W3CDTF">2021-10-11T01:58:17Z</dcterms:modified>
</cp:coreProperties>
</file>