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the Books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Bradley    </w:t>
      </w:r>
      <w:r>
        <w:t xml:space="preserve">   Cameron    </w:t>
      </w:r>
      <w:r>
        <w:t xml:space="preserve">   Draper    </w:t>
      </w:r>
      <w:r>
        <w:t xml:space="preserve">   Hale    </w:t>
      </w:r>
      <w:r>
        <w:t xml:space="preserve">   Hannigan    </w:t>
      </w:r>
      <w:r>
        <w:t xml:space="preserve">   Hunt    </w:t>
      </w:r>
      <w:r>
        <w:t xml:space="preserve">   Korman    </w:t>
      </w:r>
      <w:r>
        <w:t xml:space="preserve">   Roman    </w:t>
      </w:r>
      <w:r>
        <w:t xml:space="preserve">   Sachar    </w:t>
      </w:r>
      <w:r>
        <w:t xml:space="preserve">  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2017</dc:title>
  <dcterms:created xsi:type="dcterms:W3CDTF">2021-10-11T01:58:33Z</dcterms:created>
  <dcterms:modified xsi:type="dcterms:W3CDTF">2021-10-11T01:58:33Z</dcterms:modified>
</cp:coreProperties>
</file>