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Books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False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Penderwicks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Phantom Tollbooth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Wind in the Willows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Princess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Freak the 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 Capone Does My 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Artemis Fowl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Pilot Down, Presumed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Egypt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Shakespeare's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Wednesday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of Winn Dixie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Caddie Woodlawn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House of Sixty Fathers</w:t>
            </w:r>
          </w:p>
        </w:tc>
      </w:tr>
    </w:tbl>
    <w:p>
      <w:pPr>
        <w:pStyle w:val="WordBankMedium"/>
      </w:pPr>
      <w:r>
        <w:t xml:space="preserve">   Colfer    </w:t>
      </w:r>
      <w:r>
        <w:t xml:space="preserve">   Brink    </w:t>
      </w:r>
      <w:r>
        <w:t xml:space="preserve">   Snyder    </w:t>
      </w:r>
      <w:r>
        <w:t xml:space="preserve">   Birdsall    </w:t>
      </w:r>
      <w:r>
        <w:t xml:space="preserve">   Hale    </w:t>
      </w:r>
      <w:r>
        <w:t xml:space="preserve">   Broach    </w:t>
      </w:r>
      <w:r>
        <w:t xml:space="preserve">   Philbrick    </w:t>
      </w:r>
      <w:r>
        <w:t xml:space="preserve">   Nielsen    </w:t>
      </w:r>
      <w:r>
        <w:t xml:space="preserve">   Phleger    </w:t>
      </w:r>
      <w:r>
        <w:t xml:space="preserve">   Juster    </w:t>
      </w:r>
      <w:r>
        <w:t xml:space="preserve">   Grahame    </w:t>
      </w:r>
      <w:r>
        <w:t xml:space="preserve">   Hiaasen    </w:t>
      </w:r>
      <w:r>
        <w:t xml:space="preserve">   DeJong    </w:t>
      </w:r>
      <w:r>
        <w:t xml:space="preserve">   Taylor    </w:t>
      </w:r>
      <w:r>
        <w:t xml:space="preserve">   DiCamillo    </w:t>
      </w:r>
      <w:r>
        <w:t xml:space="preserve">   Choldenko    </w:t>
      </w:r>
      <w:r>
        <w:t xml:space="preserve">   Sewell    </w:t>
      </w:r>
      <w:r>
        <w:t xml:space="preserve">   Jacques    </w:t>
      </w:r>
      <w:r>
        <w:t xml:space="preserve">   Lord    </w:t>
      </w:r>
      <w:r>
        <w:t xml:space="preserve">   Schmidt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Books 2018</dc:title>
  <dcterms:created xsi:type="dcterms:W3CDTF">2021-10-11T01:58:51Z</dcterms:created>
  <dcterms:modified xsi:type="dcterms:W3CDTF">2021-10-11T01:58:51Z</dcterms:modified>
</cp:coreProperties>
</file>