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Right 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Kirby Larson wrote what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Fairy 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13-Story Treehouse?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Framed!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did Mary Losure write?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Linda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Forest of Wonders?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Ponti wrote what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Andy Griffiths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did Margaret Haddix write?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Gollywhopper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Jody Feldman wrote what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Year of the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Mal and Chad 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Doreen Rappaport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Grace Lin wrote what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did Sharon Creech write?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Invention of Hugo Cabret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Elizabeth Started All the Trouble?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Stephen McCranie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 Selznick wrote what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Jen Bryant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2018</dc:title>
  <dcterms:created xsi:type="dcterms:W3CDTF">2021-10-11T01:59:06Z</dcterms:created>
  <dcterms:modified xsi:type="dcterms:W3CDTF">2021-10-11T01:59:06Z</dcterms:modified>
</cp:coreProperties>
</file>