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the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Minidoka    </w:t>
      </w:r>
      <w:r>
        <w:t xml:space="preserve">   Camp Harmony    </w:t>
      </w:r>
      <w:r>
        <w:t xml:space="preserve">   Mrs. Bowker    </w:t>
      </w:r>
      <w:r>
        <w:t xml:space="preserve">   Mitsi Kashino    </w:t>
      </w:r>
      <w:r>
        <w:t xml:space="preserve">   Dust Pneumonia    </w:t>
      </w:r>
      <w:r>
        <w:t xml:space="preserve">   Valentine    </w:t>
      </w:r>
      <w:r>
        <w:t xml:space="preserve">   Dirty Thirties    </w:t>
      </w:r>
      <w:r>
        <w:t xml:space="preserve">   Mexico City    </w:t>
      </w:r>
      <w:r>
        <w:t xml:space="preserve">   calaveras    </w:t>
      </w:r>
      <w:r>
        <w:t xml:space="preserve">   El Dia De Muertos    </w:t>
      </w:r>
      <w:r>
        <w:t xml:space="preserve">   Cirilo    </w:t>
      </w:r>
      <w:r>
        <w:t xml:space="preserve">   Jose Guadalupe Posada    </w:t>
      </w:r>
      <w:r>
        <w:t xml:space="preserve">   Dr. Lazarus    </w:t>
      </w:r>
      <w:r>
        <w:t xml:space="preserve">   Dr. Graham    </w:t>
      </w:r>
      <w:r>
        <w:t xml:space="preserve">   London    </w:t>
      </w:r>
      <w:r>
        <w:t xml:space="preserve">   Susan    </w:t>
      </w:r>
      <w:r>
        <w:t xml:space="preserve">   Lady Margaret    </w:t>
      </w:r>
      <w:r>
        <w:t xml:space="preserve">   Jonathan    </w:t>
      </w:r>
      <w:r>
        <w:t xml:space="preserve">   Ada Smith    </w:t>
      </w:r>
      <w:r>
        <w:t xml:space="preserve">   Jamie    </w:t>
      </w:r>
      <w:r>
        <w:t xml:space="preserve">   Bruno    </w:t>
      </w:r>
      <w:r>
        <w:t xml:space="preserve">   Undercat    </w:t>
      </w:r>
      <w:r>
        <w:t xml:space="preserve">   Sand Witch    </w:t>
      </w:r>
      <w:r>
        <w:t xml:space="preserve">   Mrs. Frabbleknacker    </w:t>
      </w:r>
      <w:r>
        <w:t xml:space="preserve">   Rupert    </w:t>
      </w:r>
      <w:r>
        <w:t xml:space="preserve">   South Pacific    </w:t>
      </w:r>
      <w:r>
        <w:t xml:space="preserve">   La Colonia    </w:t>
      </w:r>
      <w:r>
        <w:t xml:space="preserve">   Kenny Yamamoto    </w:t>
      </w:r>
      <w:r>
        <w:t xml:space="preserve">   Aunt Eunie    </w:t>
      </w:r>
      <w:r>
        <w:t xml:space="preserve">   Uncle Gunter    </w:t>
      </w:r>
      <w:r>
        <w:t xml:space="preserve">   Elisabeth    </w:t>
      </w:r>
      <w:r>
        <w:t xml:space="preserve">   Freidrich    </w:t>
      </w:r>
      <w:r>
        <w:t xml:space="preserve">   Pine River    </w:t>
      </w:r>
      <w:r>
        <w:t xml:space="preserve">   Lana Levkov    </w:t>
      </w:r>
      <w:r>
        <w:t xml:space="preserve">   Ms. Marwich    </w:t>
      </w:r>
      <w:r>
        <w:t xml:space="preserve">   Cinnamon Bakery    </w:t>
      </w:r>
      <w:r>
        <w:t xml:space="preserve">   Cherry Mountain    </w:t>
      </w:r>
      <w:r>
        <w:t xml:space="preserve">   Grandma Lilah    </w:t>
      </w:r>
      <w:r>
        <w:t xml:space="preserve">   Ansel    </w:t>
      </w:r>
      <w:r>
        <w:t xml:space="preserve">   Lucy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the Books</dc:title>
  <dcterms:created xsi:type="dcterms:W3CDTF">2021-10-11T01:58:41Z</dcterms:created>
  <dcterms:modified xsi:type="dcterms:W3CDTF">2021-10-11T01:58:41Z</dcterms:modified>
</cp:coreProperties>
</file>