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the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Andrew    </w:t>
      </w:r>
      <w:r>
        <w:t xml:space="preserve">   Applegate    </w:t>
      </w:r>
      <w:r>
        <w:t xml:space="preserve">   bob    </w:t>
      </w:r>
      <w:r>
        <w:t xml:space="preserve">   Clementine    </w:t>
      </w:r>
      <w:r>
        <w:t xml:space="preserve">   Esperanza    </w:t>
      </w:r>
      <w:r>
        <w:t xml:space="preserve">   hatchet    </w:t>
      </w:r>
      <w:r>
        <w:t xml:space="preserve">   Ivan    </w:t>
      </w:r>
      <w:r>
        <w:t xml:space="preserve">   Knights    </w:t>
      </w:r>
      <w:r>
        <w:t xml:space="preserve">   library    </w:t>
      </w:r>
      <w:r>
        <w:t xml:space="preserve">   Lowry    </w:t>
      </w:r>
      <w:r>
        <w:t xml:space="preserve">   Martin    </w:t>
      </w:r>
      <w:r>
        <w:t xml:space="preserve">   Paulsen    </w:t>
      </w:r>
      <w:r>
        <w:t xml:space="preserve">   Pennypacker    </w:t>
      </w:r>
      <w:r>
        <w:t xml:space="preserve">   reading    </w:t>
      </w:r>
      <w:r>
        <w:t xml:space="preserve">   stars    </w:t>
      </w:r>
      <w:r>
        <w:t xml:space="preserve">   stray    </w:t>
      </w:r>
      <w:r>
        <w:t xml:space="preserve">   team    </w:t>
      </w:r>
      <w:r>
        <w:t xml:space="preserve">   timewarp    </w:t>
      </w:r>
      <w:r>
        <w:t xml:space="preserve">   WinnDixie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the Books</dc:title>
  <dcterms:created xsi:type="dcterms:W3CDTF">2021-10-11T01:59:03Z</dcterms:created>
  <dcterms:modified xsi:type="dcterms:W3CDTF">2021-10-11T01:59:03Z</dcterms:modified>
</cp:coreProperties>
</file>