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Books -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 of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Lulu's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Museum Mile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Genius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Absolutely 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the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Deaf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 - Authors</dc:title>
  <dcterms:created xsi:type="dcterms:W3CDTF">2021-10-11T01:58:36Z</dcterms:created>
  <dcterms:modified xsi:type="dcterms:W3CDTF">2021-10-11T01:58:36Z</dcterms:modified>
</cp:coreProperties>
</file>