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cried, Eureka!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Faithful died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make the first ship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of antonym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Backwards and forward,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Praise out of the mouth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word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world's major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SARS Commissioner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Timothy's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Abraham's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fickle pilgrim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owner of most popular electric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Visited Solomon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Zilpah's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move, but I never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Mandela was released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Minister of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floating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baby's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sharp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Saviour's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Leaven's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powerful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Plague 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Brains</dc:title>
  <dcterms:created xsi:type="dcterms:W3CDTF">2021-10-11T02:00:03Z</dcterms:created>
  <dcterms:modified xsi:type="dcterms:W3CDTF">2021-10-11T02:00:03Z</dcterms:modified>
</cp:coreProperties>
</file>