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Bulge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German defensive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Problem for Allied Air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leader who ordered the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 Hitler saw as the most serious.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resource the Germans ran out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general from Operation Torch.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Allied Commander.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tanks.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attack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Missions planes ran other than bombing raids.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Purpose of the German offensive.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 shortage of this medical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the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the movie we watched.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German target was the port of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Bulge</dc:title>
  <dcterms:created xsi:type="dcterms:W3CDTF">2021-10-11T01:59:38Z</dcterms:created>
  <dcterms:modified xsi:type="dcterms:W3CDTF">2021-10-11T01:59:38Z</dcterms:modified>
</cp:coreProperties>
</file>