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the Bull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replaced McDowell on the union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political leader on the Union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Weinfield Scott laid out his strategy to subdue the rebellious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Both sides realized that this battle is going to be really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battle?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plan was to move westward in three columns and make a diversionary attack on the confederate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political leader on the confederate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after South Carolina military forces attacked and captured Fort Sumter in Charleston Harbor, president Lincoln issued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the battle of the bull run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battle of the bull run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Virginia was the battle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side had the most casualties?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side had about 18,000 poorly trained troops?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Bull Run</dc:title>
  <dcterms:created xsi:type="dcterms:W3CDTF">2021-10-11T01:58:24Z</dcterms:created>
  <dcterms:modified xsi:type="dcterms:W3CDTF">2021-10-11T01:58:24Z</dcterms:modified>
</cp:coreProperties>
</file>