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South    </w:t>
      </w:r>
      <w:r>
        <w:t xml:space="preserve">   John Reynolds    </w:t>
      </w:r>
      <w:r>
        <w:t xml:space="preserve">   Civil War    </w:t>
      </w:r>
      <w:r>
        <w:t xml:space="preserve">   Slaves    </w:t>
      </w:r>
      <w:r>
        <w:t xml:space="preserve">   Soldiers    </w:t>
      </w:r>
      <w:r>
        <w:t xml:space="preserve">   Robert E Lee    </w:t>
      </w:r>
      <w:r>
        <w:t xml:space="preserve">   North    </w:t>
      </w:r>
      <w:r>
        <w:t xml:space="preserve">   Confederate    </w:t>
      </w:r>
      <w:r>
        <w:t xml:space="preserve">   Pennsylvania    </w:t>
      </w:r>
      <w:r>
        <w:t xml:space="preserve">   Battle    </w:t>
      </w:r>
      <w:r>
        <w:t xml:space="preserve">   Gettysburg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Crunch</dc:title>
  <dcterms:created xsi:type="dcterms:W3CDTF">2021-10-11T01:58:48Z</dcterms:created>
  <dcterms:modified xsi:type="dcterms:W3CDTF">2021-10-11T01:58:48Z</dcterms:modified>
</cp:coreProperties>
</file>