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Little Bighorn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CHEYENNE    </w:t>
      </w:r>
      <w:r>
        <w:t xml:space="preserve">   CRAZYHORSE    </w:t>
      </w:r>
      <w:r>
        <w:t xml:space="preserve">   CUSTER    </w:t>
      </w:r>
      <w:r>
        <w:t xml:space="preserve">   JUNE1876    </w:t>
      </w:r>
      <w:r>
        <w:t xml:space="preserve">   KILLED    </w:t>
      </w:r>
      <w:r>
        <w:t xml:space="preserve">   LITTLEBIGHORN    </w:t>
      </w:r>
      <w:r>
        <w:t xml:space="preserve">   MANIFESTDESTINY    </w:t>
      </w:r>
      <w:r>
        <w:t xml:space="preserve">   PLAININDIANS    </w:t>
      </w:r>
      <w:r>
        <w:t xml:space="preserve">   REINFORCEMENTS    </w:t>
      </w:r>
      <w:r>
        <w:t xml:space="preserve">   RESERVATIONS    </w:t>
      </w:r>
      <w:r>
        <w:t xml:space="preserve">   SIOUX    </w:t>
      </w:r>
      <w:r>
        <w:t xml:space="preserve">   SITTINGBULL    </w:t>
      </w:r>
      <w:r>
        <w:t xml:space="preserve">   TREATIES    </w:t>
      </w:r>
      <w:r>
        <w:t xml:space="preserve">   USARMY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Little Bighorn</dc:title>
  <dcterms:created xsi:type="dcterms:W3CDTF">2021-10-11T01:58:53Z</dcterms:created>
  <dcterms:modified xsi:type="dcterms:W3CDTF">2021-10-11T01:58:53Z</dcterms:modified>
</cp:coreProperties>
</file>