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the 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Flint    </w:t>
      </w:r>
      <w:r>
        <w:t xml:space="preserve">   Mammoth    </w:t>
      </w:r>
      <w:r>
        <w:t xml:space="preserve">   Hand axe    </w:t>
      </w:r>
      <w:r>
        <w:t xml:space="preserve">   Grandmother    </w:t>
      </w:r>
      <w:r>
        <w:t xml:space="preserve">   Lou    </w:t>
      </w:r>
      <w:r>
        <w:t xml:space="preserve">   Barney    </w:t>
      </w:r>
      <w:r>
        <w:t xml:space="preserve">   cave painting    </w:t>
      </w:r>
      <w:r>
        <w:t xml:space="preserve">   Thatched    </w:t>
      </w:r>
      <w:r>
        <w:t xml:space="preserve">   Jewellery    </w:t>
      </w:r>
      <w:r>
        <w:t xml:space="preserve">   Pottery    </w:t>
      </w:r>
      <w:r>
        <w:t xml:space="preserve">   Settlement    </w:t>
      </w:r>
      <w:r>
        <w:t xml:space="preserve">   Nomadic    </w:t>
      </w:r>
      <w:r>
        <w:t xml:space="preserve">   Farming    </w:t>
      </w:r>
      <w:r>
        <w:t xml:space="preserve">   Tool    </w:t>
      </w:r>
      <w:r>
        <w:t xml:space="preserve">   Weapon    </w:t>
      </w:r>
      <w:r>
        <w:t xml:space="preserve">   Stonehenge    </w:t>
      </w:r>
      <w:r>
        <w:t xml:space="preserve">   Stig of the Dump    </w:t>
      </w:r>
      <w:r>
        <w:t xml:space="preserve">   Roundhouse    </w:t>
      </w:r>
      <w:r>
        <w:t xml:space="preserve">   Iron Age    </w:t>
      </w:r>
      <w:r>
        <w:t xml:space="preserve">   Bronze Age    </w:t>
      </w:r>
      <w:r>
        <w:t xml:space="preserve">   Stone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the Metals</dc:title>
  <dcterms:created xsi:type="dcterms:W3CDTF">2021-10-11T01:59:23Z</dcterms:created>
  <dcterms:modified xsi:type="dcterms:W3CDTF">2021-10-11T01:59:23Z</dcterms:modified>
</cp:coreProperties>
</file>