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Plains of 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Britain wanted to take from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Plains of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the battle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soldiers Montcalm attacked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Marquis de 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general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owners o Quebec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 the battle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army that captured Luoibourg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Plains of Abraham</dc:title>
  <dcterms:created xsi:type="dcterms:W3CDTF">2021-10-11T01:59:54Z</dcterms:created>
  <dcterms:modified xsi:type="dcterms:W3CDTF">2021-10-11T01:59:54Z</dcterms:modified>
</cp:coreProperties>
</file>