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Somme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Verdun    </w:t>
      </w:r>
      <w:r>
        <w:t xml:space="preserve">   Machine gun    </w:t>
      </w:r>
      <w:r>
        <w:t xml:space="preserve">   Barbed wire    </w:t>
      </w:r>
      <w:r>
        <w:t xml:space="preserve">   Front line    </w:t>
      </w:r>
      <w:r>
        <w:t xml:space="preserve">   Communication    </w:t>
      </w:r>
      <w:r>
        <w:t xml:space="preserve">   Artillery    </w:t>
      </w:r>
      <w:r>
        <w:t xml:space="preserve">   Morale    </w:t>
      </w:r>
      <w:r>
        <w:t xml:space="preserve">   No mans land    </w:t>
      </w:r>
      <w:r>
        <w:t xml:space="preserve">   Warfare    </w:t>
      </w:r>
      <w:r>
        <w:t xml:space="preserve">   Trenches    </w:t>
      </w:r>
      <w:r>
        <w:t xml:space="preserve">   Haig    </w:t>
      </w:r>
      <w:r>
        <w:t xml:space="preserve">   General    </w:t>
      </w:r>
      <w:r>
        <w:t xml:space="preserve">   Battle    </w:t>
      </w:r>
      <w:r>
        <w:t xml:space="preserve">   Somme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Somme</dc:title>
  <dcterms:created xsi:type="dcterms:W3CDTF">2021-10-11T01:59:43Z</dcterms:created>
  <dcterms:modified xsi:type="dcterms:W3CDTF">2021-10-11T01:59:43Z</dcterms:modified>
</cp:coreProperties>
</file>