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Somme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nickname given to British soldiers fighting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military tactic used by the British at the Somme?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Somme offensive was specifically planned partly with the intention of drawing German troops away from which other battle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British army General who launched the Somme campaign?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country did the Battle of the Somme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volunteer units that were made up of friends, relatives and neighbours in the same community that fought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allied with Great Britain at the Somme?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did the British shelling on German trenches last?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soldiers died at the Battle of the Somme?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did the battle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Somme Crossword </dc:title>
  <dcterms:created xsi:type="dcterms:W3CDTF">2021-10-11T02:00:12Z</dcterms:created>
  <dcterms:modified xsi:type="dcterms:W3CDTF">2021-10-11T02:00:12Z</dcterms:modified>
</cp:coreProperties>
</file>