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of the books assignment #3 Knowledge Zach's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store does his mom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position at the school deals with violence?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climax?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move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play does Wanda audition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Zach's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mood of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Zach get in a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custodian?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assignment #3 Knowledge Zach's lie</dc:title>
  <dcterms:created xsi:type="dcterms:W3CDTF">2021-10-11T01:59:26Z</dcterms:created>
  <dcterms:modified xsi:type="dcterms:W3CDTF">2021-10-11T01:59:26Z</dcterms:modified>
</cp:coreProperties>
</file>