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with the Amorites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descended from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occupying former territory of Moab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Territory of 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Fourth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Direct route through Amorites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Width of Og's bed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Length of Og's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Amorites King of Bashan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Fifth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Descendants of Esau who refused passage to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Amorite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descended from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city in Sihon's territory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with the Amorites</dc:title>
  <dcterms:created xsi:type="dcterms:W3CDTF">2021-10-11T01:58:36Z</dcterms:created>
  <dcterms:modified xsi:type="dcterms:W3CDTF">2021-10-11T01:58:36Z</dcterms:modified>
</cp:coreProperties>
</file>