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Spawn    </w:t>
      </w:r>
      <w:r>
        <w:t xml:space="preserve">   Combat    </w:t>
      </w:r>
      <w:r>
        <w:t xml:space="preserve">   Headshot    </w:t>
      </w:r>
      <w:r>
        <w:t xml:space="preserve">   SMLE    </w:t>
      </w:r>
      <w:r>
        <w:t xml:space="preserve">   XP    </w:t>
      </w:r>
      <w:r>
        <w:t xml:space="preserve">   Pigeon    </w:t>
      </w:r>
      <w:r>
        <w:t xml:space="preserve">   Grenade    </w:t>
      </w:r>
      <w:r>
        <w:t xml:space="preserve">   Gun    </w:t>
      </w:r>
      <w:r>
        <w:t xml:space="preserve">   Conquest    </w:t>
      </w:r>
      <w:r>
        <w:t xml:space="preserve">   Breakthrough    </w:t>
      </w:r>
      <w:r>
        <w:t xml:space="preserve">   Squad    </w:t>
      </w:r>
      <w:r>
        <w:t xml:space="preserve">   Bessie    </w:t>
      </w:r>
      <w:r>
        <w:t xml:space="preserve">   IwoJima    </w:t>
      </w:r>
      <w:r>
        <w:t xml:space="preserve">   PIAT    </w:t>
      </w:r>
      <w:r>
        <w:t xml:space="preserve">   TwistedSteel    </w:t>
      </w:r>
      <w:r>
        <w:t xml:space="preserve">   Support    </w:t>
      </w:r>
      <w:r>
        <w:t xml:space="preserve">   Medic    </w:t>
      </w:r>
      <w:r>
        <w:t xml:space="preserve">   AlSundan    </w:t>
      </w:r>
      <w:r>
        <w:t xml:space="preserve">   Boombroom    </w:t>
      </w:r>
      <w:r>
        <w:t xml:space="preserve">   Recon    </w:t>
      </w:r>
      <w:r>
        <w:t xml:space="preserve">  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Battlefield</dc:title>
  <dcterms:created xsi:type="dcterms:W3CDTF">2021-10-11T02:00:10Z</dcterms:created>
  <dcterms:modified xsi:type="dcterms:W3CDTF">2021-10-11T02:00:10Z</dcterms:modified>
</cp:coreProperties>
</file>